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183 vom 30. Dezember 2022</w:t>
      </w:r>
    </w:p>
    <w:p>
      <w:r>
        <w:t>SZ Gerichte, 2022-12-30, DE</w:t>
      </w:r>
    </w:p>
    <w:p>
      <w:r>
        <w:rPr>
          <w:b/>
        </w:rPr>
        <w:t xml:space="preserve">Quelle: </w:t>
      </w:r>
      <w:r>
        <w:t>https://mcp.opencaselaw.ch/entscheid/sz_gerichte_BEK 2022 183</w:t>
      </w:r>
    </w:p>
    <w:p>
      <w:r>
        <w:t>FR: SZ_GERICHTE BEK 2022 183 du 30 décembre 2022</w:t>
      </w:r>
    </w:p>
    <w:p>
      <w:r>
        <w:t>IT: SZ_GERICHTE BEK 2022 183 del 30 dicembre 2022</w:t>
      </w:r>
    </w:p>
    <w:p>
      <w:pPr>
        <w:pStyle w:val="Heading2"/>
      </w:pPr>
      <w:r>
        <w:t>Regeste</w:t>
      </w:r>
    </w:p>
    <w:p>
      <w:r>
        <w:t>Nichtanhandnahme Strafverfahren | Staatsanwaltschaft</w:t>
      </w:r>
    </w:p>
    <w:p>
      <w:pPr>
        <w:pStyle w:val="Heading2"/>
      </w:pPr>
      <w:r>
        <w:t>Erwägungen</w:t>
      </w:r>
    </w:p>
    <w:p>
      <w:r>
        <w:rPr>
          <w:b/>
        </w:rPr>
        <w:t>E. 1</w:t>
      </w:r>
    </w:p>
    <w:p>
      <w:r>
        <w:t>Staatsanwaltschaft, 1. Abteilung, Einsiedlerstrasse 55, 8836 Bennau, Strafverfolgungsbehörde und Beschwerdegegnerin, vertreten durch Staatsanwältin B.________,</w:t>
      </w:r>
    </w:p>
    <w:p>
      <w:r>
        <w:rPr>
          <w:b/>
        </w:rPr>
        <w:t>E. 2</w:t>
      </w:r>
    </w:p>
    <w:p>
      <w:r>
        <w:t>Die Beschwerde ist innert 10 Tagen (dazu unten lit. a) schriftlich und begründet (lit. b) bei der Beschwerdeinstanz einzureichen (Art. 396 Abs. 1 StPO). a) Gemäss postalischem Nachweis wurde die angefochtene Verfügung der Beschwerdeführerin am 23. November 2022 zugestellt. Die Beschwerde ist mithin offensichtlich nicht innert der gesetzlichen Frist von zehn Tagen einge- reicht worden. Auf sie ist demnach nicht einzutreten. b) Die Beschwerdeführerin zeigt abgesehen davon pauschal Personen wegen angeblicher Vorkommnissen an, die ihr missfallen. Sie wiederholt in den Beschwerdeeingaben wiederum nur ihre pauschalen Vorwürfe, ohne dar- zutun, inwiefern sie die angeblichen Vorfälle bei der Staatsanwaltschaft in ört- licher und zeitlicher Hinsicht auf die beiden Lehrpersonen in Bezug auf mut- masslich strafbares Verhalten konkretisiert zur Anzeige gebracht hätte. Damit setzt sie sich nicht mit der Begründung der angefochtenen Verfügung ausein- ander, dass aus den Strafanzeigen nicht hervorgehe, welches strafbare Ver- halten wem zu welchem Zeitpunkt vorgeworfen werde. Auch ein Laie muss</w:t>
      </w:r>
    </w:p>
    <w:p>
      <w:r>
        <w:t>Kantonsgericht Schwyz 3 sich innert der – vorliegend jedoch nicht eingehaltenen – Rechtsmittelfrist die Mühe nehmen, in der Beschwerde zumindest kurz anzugeben, was an Verfü- gungen der Staatsanwaltschaft seiner Ansicht nach falsch ist. Dies ist auch einer Person ohne juristischen Kenntnisse zuzumuten (BGer 6B_866/2020 vom 8. November 2021 E. 3.5.3). Mithin ist auf die Beschwerde mangels Aus- einandersetzung mit den Gründen der angefochtenen Verfügung, worauf die Beschwerdeführerin schon etliche Male aufmerksam gemacht worden ist (et- wa BEK 2022 81 vom 28. September 2022 m.H., BEK 2022 85-88 vom 27. Juni 2022 m.H.), nicht einzutreten (Art. 385 StPO). c) Aufgrund ungenügender Angaben darf die Staatsanwaltschaft notabene keine Untersuchung an die Hand nehmen und wäre es nicht gerechtfertigt, deswegen bestimmte Personen zu Einvernahmen vorzuladen.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